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COLERIDGE’S ESSAYS &amp; LECTURES ON SHAKSPEARE &amp; SOME OTHER OLD POETS &amp; DRAMATISTS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COLERIDGE’S ESSAYS &amp; LECTURES ON SHAKSPEARE &amp; SOME OTHER OLD POETS &amp; DRAMATISTS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本书出售、求购地址：https://www.jiaokey.com/book/detail/40269346.html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关键词搜索：https://www.jiaokey.com/tag/COLERIDGE’S ESSAYS &amp; LECTURES ON SHAKSPEARE &amp; SOME OTHER OLD POETS &amp; DRAMATISTS.html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