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HISTORICAL PLAYS POEMS &amp; SONNETS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HISTORICAL PLAYS POEMS &amp; SONNETS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本书出售、求购地址：https://www.jiaokey.com/book/detail/40269342.html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关键词搜索：https://www.jiaokey.com/tag/SHAKESPEARE’S HISTORICAL PLAYS POEMS &amp; SONNETS.html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