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 FIFTH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本书出售、求购地址：https://www.jiaokey.com/book/detail/40269304.html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关键词搜索：https://www.jiaokey.com/tag/THE MERCHANT OF VENICE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