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YOU LIKE IT SCHOOL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YOU LIKE IT SCHOOL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本书出售、求购地址：https://www.jiaokey.com/book/detail/40269283.html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关键词搜索：https://www.jiaokey.com/tag/AS YOU LIKE IT SCHOOL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