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PLAYS OF 1938-1939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PLAYS OF 1938-1939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本书出售、求购地址：https://www.jiaokey.com/book/detail/40269254.html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关键词搜索：https://www.jiaokey.com/tag/FAMOUS PLAYS OF 1938-1939.html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