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PLAYS OF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PLAYS OF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本书出售、求购地址：https://www.jiaokey.com/book/detail/40269253.html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关键词搜索：https://www.jiaokey.com/tag/FAMOUS PLAYS OF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