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PLAYS OF J.M.BARRIE IN ONE VOLUME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PLAYS OF J.M.BARRIE IN ONE VOLUME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本书出售、求购地址：https://www.jiaokey.com/book/detail/40269245.html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关键词搜索：https://www.jiaokey.com/tag/THE PLAYS OF J.M.BARRIE IN ONE VOLUME.html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