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MIDST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MIDST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本书出售、求购地址：https://www.jiaokey.com/book/detail/40269224.html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关键词搜索：https://www.jiaokey.com/tag/IN THE MIDST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