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PARIS NIGHTS AND OTHER IMPRESSIONS OF PLACES AND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PARIS NIGHTS AND OTHER IMPRESSIONS OF PLACES AND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本书出售、求购地址：https://www.jiaokey.com/book/detail/40269219.html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关键词搜索：https://www.jiaokey.com/tag/PARIS NIGHTS AND OTHER IMPRESSIONS OF PLACES AND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