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PRISONER IN FAIRYLAND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PRISONER IN FAIRYLAND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PRISONER IN FAIRYLAND.html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