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WILLIAM SHAKESPEARE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本书出售、求购地址：https://www.jiaokey.com/book/detail/40269203.html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WORKS OF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