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PERICLES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PERICLES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本书出售、求购地址：https://www.jiaokey.com/book/detail/40269128.html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PERICLES.html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