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TROILUS AND CRESSIDA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TROILUS AND CRESSIDA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本书出售、求购地址：https://www.jiaokey.com/book/detail/40269127.html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TROILUS AND CRESSIDA.html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