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TITUS ANDRONICUS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TITUS ANDRONICUS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本书出售、求购地址：https://www.jiaokey.com/book/detail/40269126.html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TITUS ANDRONICUS.html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