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KING LEAR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KING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本书出售、求购地址：https://www.jiaokey.com/book/detail/40269124.html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KING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