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MACBETH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MACBETH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本书出售、求购地址：https://www.jiaokey.com/book/detail/40269123.html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MACBETH.html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