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SHAKESPEARE HAMLET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SHAKESPEARE HAMLET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本书出售、求购地址：https://www.jiaokey.com/book/detail/40269120.html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PLAYS OF SHAKESPEARE HAMLET.html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