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ANTONY AND CLEOPATRA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ANTONY AND CLEOPATRA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本书出售、求购地址：https://www.jiaokey.com/book/detail/40269119.html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ANTONY AND CLEOPATRA.html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