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THE WINTER’S TALE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THE WINTER’S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本书出售、求购地址：https://www.jiaokey.com/book/detail/40269118.html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THE WINTER’S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