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TWO GENTLEMEN OF VERONA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TWO GENTLEMEN OF VERONA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本书出售、求购地址：https://www.jiaokey.com/book/detail/40269117.html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TWO GENTLEMEN OF VERONA.html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