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THE TEMPEST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THE TEMPEST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本书出售、求购地址：https://www.jiaokey.com/book/detail/40269115.html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THE TEMPEST.html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