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MUCH ADO ABOUT NOTHING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MUCH ADO ABOUT NOTHING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本书出售、求购地址：https://www.jiaokey.com/book/detail/40269113.html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MUCH ADO ABOUT NOTHING.html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