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MERRY WIVES OF WINDSOR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MERRY WIVES OF WINDSOR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本书出售、求购地址：https://www.jiaokey.com/book/detail/40269112.html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MERRY WIVES OF WINDSOR.html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