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OF SHAKESPEARE THE MERCHANT OF VENICE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OF SHAKESPEARE THE MERCHANT OF VENICE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本书出售、求购地址：https://www.jiaokey.com/book/detail/40269111.html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关键词搜索：https://www.jiaokey.com/tag/THE PLAYS OF SHAKESPEARE THE MERCHANT OF VENICE.html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