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MIDSUMMER-NIGHT’S DREAM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MIDSUMMER-NIGHT’S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本书出售、求购地址：https://www.jiaokey.com/book/detail/40269110.html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MIDSUMMER-NIGHT’S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