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SHAKESPEARE MEASURE FOR MEASURE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SHAKESPEARE MEASURE FOR MEASURE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本书出售、求购地址：https://www.jiaokey.com/book/detail/40269109.html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关键词搜索：https://www.jiaokey.com/tag/THE PLAYS OF SHAKESPEARE MEASURE FOR MEASURE.html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