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AS YOU LIKE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本书出售、求购地址：https://www.jiaokey.com/book/detail/40269108.html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