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THE COMEDY OF ERRORS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THE COMEDY OF ERRORS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本书出售、求购地址：https://www.jiaokey.com/book/detail/40269107.html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THE COMEDY OF ERRORS.html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