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FROM SHAKESPEARE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FROM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本书出售、求购地址：https://www.jiaokey.com/book/detail/40269099.html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关键词搜索：https://www.jiaokey.com/tag/TALES FROM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