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1911 REVOLUTION-the Chinese in British and Dutch Southeast Asia</w:t>
      </w:r>
    </w:p>
    <w:p>
      <w:r>
        <w:rPr>
          <w:rFonts w:ascii="宋体" w:hAnsi="宋体" w:eastAsia="宋体"/>
          <w:sz w:val="24"/>
        </w:rPr>
        <w:t>Lee Lai 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1911 REVOLUTION-the Chinese in British and Dutch Southeast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Lai 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本书出售、求购地址：https://www.jiaokey.com/book/detail/40269080.html</w:t>
      </w:r>
    </w:p>
    <w:p>
      <w:r>
        <w:t>更多相关图书推荐：https://www.jiaokey.com</w:t>
      </w:r>
    </w:p>
    <w:p>
      <w:r>
        <w:t>Lee Lai To 其他作品：https://www.jiaokey.com/tag/Lee Lai To.html</w:t>
      </w:r>
    </w:p>
    <w:p>
      <w:r>
        <w:t>关键词搜索：https://www.jiaokey.com/tag/THE 1911 REVOLUTION-the Chinese in British and Dutch Southeast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