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threads:the chinese in regional new south wales 1850-1950</w:t>
      </w:r>
    </w:p>
    <w:p>
      <w:r>
        <w:rPr>
          <w:rFonts w:ascii="宋体" w:hAnsi="宋体" w:eastAsia="宋体"/>
          <w:sz w:val="24"/>
        </w:rPr>
        <w:t>JANIS WILTON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threads:the chinese in regional new south wales 1850-1950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WILTON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本书出售、求购地址：https://www.jiaokey.com/book/detail/40269046.html</w:t>
      </w:r>
    </w:p>
    <w:p>
      <w:r>
        <w:t>更多相关图书推荐：https://www.jiaokey.com</w:t>
      </w:r>
    </w:p>
    <w:p>
      <w:r>
        <w:t>JANIS WILTON 其他作品：https://www.jiaokey.com/tag/JANIS WILTON.html</w:t>
      </w:r>
    </w:p>
    <w:p>
      <w:r>
        <w:t>关键词搜索：https://www.jiaokey.com/tag/Golden threads:the chinese in regional new south wales 1850-1950.html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