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Colour，Confusion and Concessions  the history of the chinese in south africa</w:t>
      </w:r>
    </w:p>
    <w:p>
      <w:r>
        <w:rPr>
          <w:rFonts w:ascii="宋体" w:hAnsi="宋体" w:eastAsia="宋体"/>
          <w:sz w:val="24"/>
        </w:rPr>
        <w:t>Melanie Yap and Dianne Leong 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Colour，Confusion and Concessions  the history of the chinese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Yap and Dianne Leong 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本书出售、求购地址：https://www.jiaokey.com/book/detail/40269044.html</w:t>
      </w:r>
    </w:p>
    <w:p>
      <w:r>
        <w:t>更多相关图书推荐：https://www.jiaokey.com</w:t>
      </w:r>
    </w:p>
    <w:p>
      <w:r>
        <w:t>Melanie Yap and Dianne Leong Man 其他作品：https://www.jiaokey.com/tag/Melanie Yap and Dianne Leong Man.html</w:t>
      </w:r>
    </w:p>
    <w:p>
      <w:r>
        <w:t>香港大学出版社 出版图书：https://www.jiaokey.com/tag/香港大学出版社.html</w:t>
      </w:r>
    </w:p>
    <w:p>
      <w:r>
        <w:t>关键词搜索：https://www.jiaokey.com/tag/Colour，Confusion and Concessions  the history of the chinese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