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BRIDESHEAD REVISITED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BRIDESHEAD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本书出售、求购地址：https://www.jiaokey.com/book/detail/40269025.html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关键词搜索：https://www.jiaokey.com/tag/BRIDESHEAD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