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Child’s History of English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Child’s History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Nelson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本书出售、求购地址：https://www.jiaokey.com/book/detail/40269023.html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T. Nelson and Sons 出版图书：https://www.jiaokey.com/tag/T. Nelson and Sons.html</w:t>
      </w:r>
    </w:p>
    <w:p>
      <w:r>
        <w:t>关键词搜索：https://www.jiaokey.com/tag/A Child’s History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