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WHITEOAK HARVEST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WHITEOAK HARVEST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本书出售、求购地址：https://www.jiaokey.com/book/detail/40269021.html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关键词搜索：https://www.jiaokey.com/tag/WHITEOAK HARVEST.html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