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RADON ATTENUATION HANDBOOK FOR URANIUM MILL TAILINGS COVER DESIGN NUREG/CR-3533 PNL-4878 RAE-18-5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RADON ATTENUATION HANDBOOK FOR URANIUM MILL TAILINGS COVER DESIGN NUREG/CR-3533 PNL-4878 RAE-18-5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本书出售、求购地址：https://www.jiaokey.com/book/detail/40269001.html</w:t>
      </w:r>
    </w:p>
    <w:p>
      <w:r>
        <w:t>更多相关图书推荐：https://www.jiaokey.com</w:t>
      </w:r>
    </w:p>
    <w:p>
      <w:r>
        <w:t>关键词搜索：https://www.jiaokey.com/tag/RADON ATTENUATION HANDBOOK FOR URANIUM MILL TAILINGS COVER DESIGN NUREG/CR-3533 PNL-4878 RAE-18-5.html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