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BASE FOR WASTE REPOSITORY DESIGN VOLUME6 EXCAVATION TECHNOLOGY NUREG/CR-0495 TR-1210-1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BASE FOR WASTE REPOSITORY DESIGN VOLUME6 EXCAVATION TECHNOLOGY NUREG/CR-0495 TR-1210-1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本书出售、求购地址：https://www.jiaokey.com/book/detail/40268990.html</w:t>
      </w:r>
    </w:p>
    <w:p>
      <w:r>
        <w:t>更多相关图书推荐：https://www.jiaokey.com</w:t>
      </w:r>
    </w:p>
    <w:p>
      <w:r>
        <w:t>关键词搜索：https://www.jiaokey.com/tag/INFORMATION BASE FOR WASTE REPOSITORY DESIGN VOLUME6 EXCAVATION TECHNOLOGY NUREG/CR-0495 TR-1210-1.html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