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SECURITY COMMUNICATION SYSTEMS FOR NUCLEAR FIXED SITE FACILITIES NUREG/CR-0508 Y/DW-128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SECURITY COMMUNICATION SYSTEMS FOR NUCLEAR FIXED SITE FACILITIES NUREG/CR-0508 Y/DW-128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本书出售、求购地址：https://www.jiaokey.com/book/detail/40268985.html</w:t>
      </w:r>
    </w:p>
    <w:p>
      <w:r>
        <w:t>更多相关图书推荐：https://www.jiaokey.com</w:t>
      </w:r>
    </w:p>
    <w:p>
      <w:r>
        <w:t>关键词搜索：https://www.jiaokey.com/tag/SECURITY COMMUNICATION SYSTEMS FOR NUCLEAR FIXED SITE FACILITIES NUREG/CR-0508 Y/DW-128.html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