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EMERGENCY POWER SUPPLIES FOR PHYSICAL SECURITY SYSTEMS NUREG/CR-0509 Y/DA-7678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EMERGENCY POWER SUPPLIES FOR PHYSICAL SECURITY SYSTEMS NUREG/CR-0509 Y/DA-7678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本书出售、求购地址：https://www.jiaokey.com/book/detail/40268973.html</w:t>
      </w:r>
    </w:p>
    <w:p>
      <w:r>
        <w:t>更多相关图书推荐：https://www.jiaokey.com</w:t>
      </w:r>
    </w:p>
    <w:p>
      <w:r>
        <w:t>关键词搜索：https://www.jiaokey.com/tag/EMERGENCY POWER SUPPLIES FOR PHYSICAL SECURITY SYSTEMS NUREG/CR-0509 Y/DA-7678.html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