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model national emergency response plan for radiological accidents  September 1993  IAEA-TECDOC-718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model national emergency response plan for radiological accidents  September 1993  IAEA-TECDOC-718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本书出售、求购地址：https://www.jiaokey.com/book/detail/40268921.html</w:t>
      </w:r>
    </w:p>
    <w:p>
      <w:r>
        <w:t>更多相关图书推荐：https://www.jiaokey.com</w:t>
      </w:r>
    </w:p>
    <w:p>
      <w:r>
        <w:t>关键词搜索：https://www.jiaokey.com/tag/A model national emergency response plan for radiological accidents  September 1993  IAEA-TECDOC-718.html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