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Regulatory surveillance of safety related maintenance at nuclear power plants  August 1997  IAEA-TECDOC-960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Regulatory surveillance of safety related maintenance at nuclear power plants  August 1997  IAEA-TECDOC-960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本书出售、求购地址：https://www.jiaokey.com/book/detail/40268914.html</w:t>
      </w:r>
    </w:p>
    <w:p>
      <w:r>
        <w:t>更多相关图书推荐：https://www.jiaokey.com</w:t>
      </w:r>
    </w:p>
    <w:p>
      <w:r>
        <w:t>关键词搜索：https://www.jiaokey.com/tag/Regulatory surveillance of safety related maintenance at nuclear power plants  August 1997  IAEA-TECDOC-960.html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