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Generic assessment procedures for determining protective actions during a reactor accident  August 1997  IAEA-TECDOC-955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Generic assessment procedures for determining protective actions during a reactor accident  August 1997  IAEA-TECDOC-955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本书出售、求购地址：https://www.jiaokey.com/book/detail/40268913.html</w:t>
      </w:r>
    </w:p>
    <w:p>
      <w:r>
        <w:t>更多相关图书推荐：https://www.jiaokey.com</w:t>
      </w:r>
    </w:p>
    <w:p>
      <w:r>
        <w:t>关键词搜索：https://www.jiaokey.com/tag/Generic assessment procedures for determining protective actions during a reactor accident  August 1997  IAEA-TECDOC-955.html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