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DRAFT PREAPPLICATION SAFETY EVALUATION REPORT FOR POWER REACTOR INHERENTLY SAFE MODULE LIQUID METAL REACTOR NUREG-1368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DRAFT PREAPPLICATION SAFETY EVALUATION REPORT FOR POWER REACTOR INHERENTLY SAFE MODULE LIQUID METAL REACTOR NUREG-1368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本书出售、求购地址：https://www.jiaokey.com/book/detail/40268789.html</w:t>
      </w:r>
    </w:p>
    <w:p>
      <w:r>
        <w:t>更多相关图书推荐：https://www.jiaokey.com</w:t>
      </w:r>
    </w:p>
    <w:p>
      <w:r>
        <w:t>关键词搜索：https://www.jiaokey.com/tag/DRAFT PREAPPLICATION SAFETY EVALUATION REPORT FOR POWER REACTOR INHERENTLY SAFE MODULE LIQUID METAL REACTOR NUREG-1368.html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