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CRIME  INDIVIDUAL DIFFERENCES AND LIFESTYLES</w:t>
      </w:r>
    </w:p>
    <w:p>
      <w:r>
        <w:rPr>
          <w:rFonts w:ascii="宋体" w:hAnsi="宋体" w:eastAsia="宋体"/>
          <w:sz w:val="24"/>
        </w:rPr>
        <w:t>PER-OLOF H.WIKSTROM AND DAVID A.BUTTERWORTH著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CRIME  INDIVIDUAL DIFFERENCES AND LIFESTYLES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PER-OLOF H.WIKSTROM AND DAVID A.BUTTERWORTH著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本书出售、求购地址：https://www.jiaokey.com/book/detail/40268670.html</w:t>
      </w:r>
    </w:p>
    <w:p>
      <w:r>
        <w:t>更多相关图书推荐：https://www.jiaokey.com</w:t>
      </w:r>
    </w:p>
    <w:p>
      <w:r>
        <w:t>PER-OLOF H.WIKSTROM AND DAVID A.BUTTERWORTH著 其他作品：https://www.jiaokey.com/tag/PER-OLOF H.WIKSTROM AND DAVID A.BUTTERWORTH著.html</w:t>
      </w:r>
    </w:p>
    <w:p>
      <w:r>
        <w:t>关键词搜索：https://www.jiaokey.com/tag/ADOLESCENT CRIME  INDIVIDUAL DIFFERENCES AND LIFESTYLES.html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