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COUNTER-TERRORISM  AFTER 9/11  JUSTICE，SECURITY AND ETHICS RECONSIDERED</w:t>
      </w:r>
    </w:p>
    <w:p>
      <w:r>
        <w:rPr>
          <w:rFonts w:ascii="宋体" w:hAnsi="宋体" w:eastAsia="宋体"/>
          <w:sz w:val="24"/>
        </w:rPr>
        <w:t>JOHN P.CRANK，PATRICIA E.GREGOR著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COUNTER-TERRORISM  AFTER 9/11  JUSTICE，SECURITY AND ETHICS RECONSIDERED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P.CRANK，PATRICIA E.GREGOR著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本书出售、求购地址：https://www.jiaokey.com/book/detail/40268669.html</w:t>
      </w:r>
    </w:p>
    <w:p>
      <w:r>
        <w:t>更多相关图书推荐：https://www.jiaokey.com</w:t>
      </w:r>
    </w:p>
    <w:p>
      <w:r>
        <w:t>JOHN P.CRANK，PATRICIA E.GREGOR著 其他作品：https://www.jiaokey.com/tag/JOHN P.CRANK，PATRICIA E.GREGOR著.html</w:t>
      </w:r>
    </w:p>
    <w:p>
      <w:r>
        <w:t>关键词搜索：https://www.jiaokey.com/tag/COUNTER-TERRORISM  AFTER 9/11  JUSTICE，SECURITY AND ETHICS RECONSIDERED.html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