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PREVENTION IN AUSTRALIA  ISSUES IN POLICYA AND RESEARCH</w:t>
      </w:r>
    </w:p>
    <w:p>
      <w:r>
        <w:rPr>
          <w:rFonts w:ascii="宋体" w:hAnsi="宋体" w:eastAsia="宋体"/>
          <w:sz w:val="24"/>
        </w:rPr>
        <w:t>PAT O’MALLEY，ADAM SUTTON著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PREVENTION IN AUSTRALIA  ISSUES IN POLICYA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 O’MALLEY，ADAM SUTTON著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本书出售、求购地址：https://www.jiaokey.com/book/detail/40268638.html</w:t>
      </w:r>
    </w:p>
    <w:p>
      <w:r>
        <w:t>更多相关图书推荐：https://www.jiaokey.com</w:t>
      </w:r>
    </w:p>
    <w:p>
      <w:r>
        <w:t>PAT O’MALLEY，ADAM SUTTON著 其他作品：https://www.jiaokey.com/tag/PAT O’MALLEY，ADAM SUTTON著.html</w:t>
      </w:r>
    </w:p>
    <w:p>
      <w:r>
        <w:t>关键词搜索：https://www.jiaokey.com/tag/CRIME PREVENTION IN AUSTRALIA  ISSUES IN POLICYA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