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SERVICES IN THE EUROPEAN UNION  LABOUR AND SOCIAL SECURITY LAW：THE BOLKESTEIN INITIATIVE</w:t>
      </w:r>
    </w:p>
    <w:p>
      <w:r>
        <w:rPr>
          <w:rFonts w:ascii="宋体" w:hAnsi="宋体" w:eastAsia="宋体"/>
          <w:sz w:val="24"/>
        </w:rPr>
        <w:t>ROGER BLANPAIN著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SERVICES IN THE EUROPEAN UNION  LABOUR AND SOCIAL SECURITY LAW：THE BOLKESTEIN INITIATIVE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本书出售、求购地址：https://www.jiaokey.com/book/detail/40268603.html</w:t>
      </w:r>
    </w:p>
    <w:p>
      <w:r>
        <w:t>更多相关图书推荐：https://www.jiaokey.com</w:t>
      </w:r>
    </w:p>
    <w:p>
      <w:r>
        <w:t>ROGER BLANPAIN著 其他作品：https://www.jiaokey.com/tag/ROGER BLANPAIN著.html</w:t>
      </w:r>
    </w:p>
    <w:p>
      <w:r>
        <w:t>关键词搜索：https://www.jiaokey.com/tag/FREEDOM OF SERVICES IN THE EUROPEAN UNION  LABOUR AND SOCIAL SECURITY LAW：THE BOLKESTEIN INITIATIVE.html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