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MEASURING THE EXTENT OF DOMESTIC VIOLENCE</w:t>
      </w:r>
    </w:p>
    <w:p>
      <w:r>
        <w:rPr>
          <w:rFonts w:ascii="宋体" w:hAnsi="宋体" w:eastAsia="宋体"/>
          <w:sz w:val="24"/>
        </w:rPr>
        <w:t>ANNA FERRANTE，FRANK MORGAN，DAVID INDERMAUR等著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MEASURING THE EXTENT OF DOMESTIC VIOLENCE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FERRANTE，FRANK MORGAN，DAVID INDERMAUR等著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HAWKINS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本书出售、求购地址：https://www.jiaokey.com/book/detail/40268574.html</w:t>
      </w:r>
    </w:p>
    <w:p>
      <w:r>
        <w:t>更多相关图书推荐：https://www.jiaokey.com</w:t>
      </w:r>
    </w:p>
    <w:p>
      <w:r>
        <w:t>ANNA FERRANTE，FRANK MORGAN，DAVID INDERMAUR等著 其他作品：https://www.jiaokey.com/tag/ANNA FERRANTE，FRANK MORGAN，DAVID INDERMAUR等著.html</w:t>
      </w:r>
    </w:p>
    <w:p>
      <w:r>
        <w:t>THE HAWKINS PRESS 出版图书：https://www.jiaokey.com/tag/THE HAWKINS PRESS.html</w:t>
      </w:r>
    </w:p>
    <w:p>
      <w:r>
        <w:t>关键词搜索：https://www.jiaokey.com/tag/MEASURING THE EXTENT OF DOMESTIC VIOLENCE.html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