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FUTURE FOR SOCIAL SECURITY？DEBATES AND REFORMS IN NATIONAL AND CROSS-NATIONAL PERSPECTIVE</w:t>
      </w:r>
    </w:p>
    <w:p>
      <w:r>
        <w:rPr>
          <w:rFonts w:ascii="宋体" w:hAnsi="宋体" w:eastAsia="宋体"/>
          <w:sz w:val="24"/>
        </w:rPr>
        <w:t>JOCHEN CLASEN著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FUTURE FOR SOCIAL SECURITY？DEBATES AND REFORMS IN NATIONAL AND CROSS-NATIONAL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JOCHEN CLASEN著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本书出售、求购地址：https://www.jiaokey.com/book/detail/40268562.html</w:t>
      </w:r>
    </w:p>
    <w:p>
      <w:r>
        <w:t>更多相关图书推荐：https://www.jiaokey.com</w:t>
      </w:r>
    </w:p>
    <w:p>
      <w:r>
        <w:t>JOCHEN CLASEN著 其他作品：https://www.jiaokey.com/tag/JOCHEN CLASEN著.html</w:t>
      </w:r>
    </w:p>
    <w:p>
      <w:r>
        <w:t>关键词搜索：https://www.jiaokey.com/tag/WHAT FUTURE FOR SOCIAL SECURITY？DEBATES AND REFORMS IN NATIONAL AND CROSS-NATIONAL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