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PUNISHMENT AND POLITICS  EVIDENCE AND EMULATION IN THE MAKING OF ENGLISH CRIME CONTROL POLICY</w:t>
      </w:r>
    </w:p>
    <w:p>
      <w:r>
        <w:rPr>
          <w:rFonts w:ascii="宋体" w:hAnsi="宋体" w:eastAsia="宋体"/>
          <w:sz w:val="24"/>
        </w:rPr>
        <w:t>MICHAEL TONRY著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PUNISHMENT AND POLITICS  EVIDENCE AND EMULATION IN THE MAKING OF ENGLISH CRIME CONTROL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TONRY著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本书出售、求购地址：https://www.jiaokey.com/book/detail/40268558.html</w:t>
      </w:r>
    </w:p>
    <w:p>
      <w:r>
        <w:t>更多相关图书推荐：https://www.jiaokey.com</w:t>
      </w:r>
    </w:p>
    <w:p>
      <w:r>
        <w:t>MICHAEL TONRY著 其他作品：https://www.jiaokey.com/tag/MICHAEL TONRY著.html</w:t>
      </w:r>
    </w:p>
    <w:p>
      <w:r>
        <w:t>关键词搜索：https://www.jiaokey.com/tag/PUNISHMENT AND POLITICS  EVIDENCE AND EMULATION IN THE MAKING OF ENGLISH CRIME CONTROL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